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449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712122449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0412365400665001342520184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